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to Mary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Rebellion that began in Devon and Cornwall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Tudor Rose represents the houses of York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taxes paid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HenryVIII declared himself...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Henry VIII's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Bibles in Latin illegal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Edward's unofficial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HenryVIII's fourth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at the Battle of Bosworth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reason Henry VIII broke from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Catholics sold these to erase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Elizabeth loved this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Brought Anne Boleyn to her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illegitimate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favourite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battle that started the Tudor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excommunicated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 I burned people at the stake for 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2021-10-11T20:10:47Z</dcterms:created>
  <dcterms:modified xsi:type="dcterms:W3CDTF">2021-10-11T20:10:47Z</dcterms:modified>
</cp:coreProperties>
</file>