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Anne Boleyn    </w:t>
      </w:r>
      <w:r>
        <w:t xml:space="preserve">   Anne of Cleves    </w:t>
      </w:r>
      <w:r>
        <w:t xml:space="preserve">   Arthur    </w:t>
      </w:r>
      <w:r>
        <w:t xml:space="preserve">   Beheaded    </w:t>
      </w:r>
      <w:r>
        <w:t xml:space="preserve">   Died    </w:t>
      </w:r>
      <w:r>
        <w:t xml:space="preserve">   Divorced    </w:t>
      </w:r>
      <w:r>
        <w:t xml:space="preserve">   Elizabeth    </w:t>
      </w:r>
      <w:r>
        <w:t xml:space="preserve">   Hampton Court    </w:t>
      </w:r>
      <w:r>
        <w:t xml:space="preserve">   Henry    </w:t>
      </w:r>
      <w:r>
        <w:t xml:space="preserve">   Jane Seymour    </w:t>
      </w:r>
      <w:r>
        <w:t xml:space="preserve">   Katherine Howard    </w:t>
      </w:r>
      <w:r>
        <w:t xml:space="preserve">   Katherine of Aragon    </w:t>
      </w:r>
      <w:r>
        <w:t xml:space="preserve">   Katherine Parr    </w:t>
      </w:r>
      <w:r>
        <w:t xml:space="preserve">   King    </w:t>
      </w:r>
      <w:r>
        <w:t xml:space="preserve">   Mary    </w:t>
      </w:r>
      <w:r>
        <w:t xml:space="preserve">   Queen    </w:t>
      </w:r>
      <w:r>
        <w:t xml:space="preserve">   Survived    </w:t>
      </w:r>
      <w:r>
        <w:t xml:space="preserve">   Tower of London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Tudors</dc:title>
  <dcterms:created xsi:type="dcterms:W3CDTF">2021-10-11T20:10:49Z</dcterms:created>
  <dcterms:modified xsi:type="dcterms:W3CDTF">2021-10-11T20:10:49Z</dcterms:modified>
</cp:coreProperties>
</file>