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women wear to tighten their waists?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lower class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Jane Seymour die from giving birth to Edward 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house did Richard III represented?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age could noble girls can legally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2 pieces cutlery did the tudors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Battle of Bosworth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Henry VIII do to Catherine of Aragon and Anne of Cleves?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do tudors eat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joined Henry VII's army in the Battle of Bosworth?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building did Henry VIII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Henry VIII's third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tudor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wives did Henry VII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house did Henry Tudor represented?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2021-10-11T20:10:52Z</dcterms:created>
  <dcterms:modified xsi:type="dcterms:W3CDTF">2021-10-11T20:10:52Z</dcterms:modified>
</cp:coreProperties>
</file>