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TALLIS    </w:t>
      </w:r>
      <w:r>
        <w:t xml:space="preserve">   DARNLEY    </w:t>
      </w:r>
      <w:r>
        <w:t xml:space="preserve">   ESSEX    </w:t>
      </w:r>
      <w:r>
        <w:t xml:space="preserve">   ELIZABETH    </w:t>
      </w:r>
      <w:r>
        <w:t xml:space="preserve">   NORFOLK    </w:t>
      </w:r>
      <w:r>
        <w:t xml:space="preserve">   SUFFOLK    </w:t>
      </w:r>
      <w:r>
        <w:t xml:space="preserve">   PARR    </w:t>
      </w:r>
      <w:r>
        <w:t xml:space="preserve">   HOWARD    </w:t>
      </w:r>
      <w:r>
        <w:t xml:space="preserve">   ARAGON    </w:t>
      </w:r>
      <w:r>
        <w:t xml:space="preserve">   CLEVES    </w:t>
      </w:r>
      <w:r>
        <w:t xml:space="preserve">   BOLEYN    </w:t>
      </w:r>
      <w:r>
        <w:t xml:space="preserve">   JANE    </w:t>
      </w:r>
      <w:r>
        <w:t xml:space="preserve">   ANNE    </w:t>
      </w:r>
      <w:r>
        <w:t xml:space="preserve">   KATHERINE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2021-10-11T20:10:56Z</dcterms:created>
  <dcterms:modified xsi:type="dcterms:W3CDTF">2021-10-11T20:10:56Z</dcterms:modified>
</cp:coreProperties>
</file>