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King Henry    </w:t>
      </w:r>
      <w:r>
        <w:t xml:space="preserve">   Protestants    </w:t>
      </w:r>
      <w:r>
        <w:t xml:space="preserve">   Vagrants    </w:t>
      </w:r>
      <w:r>
        <w:t xml:space="preserve">   Punishments    </w:t>
      </w:r>
      <w:r>
        <w:t xml:space="preserve">   Cromwell    </w:t>
      </w:r>
      <w:r>
        <w:t xml:space="preserve">   Excecution    </w:t>
      </w:r>
      <w:r>
        <w:t xml:space="preserve">   Catholics    </w:t>
      </w:r>
      <w:r>
        <w:t xml:space="preserve">   Tudor Rose    </w:t>
      </w:r>
      <w:r>
        <w:t xml:space="preserve">   Portrait    </w:t>
      </w:r>
      <w:r>
        <w:t xml:space="preserve">   C of E    </w:t>
      </w:r>
      <w:r>
        <w:t xml:space="preserve">   wives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2021-10-11T20:10:59Z</dcterms:created>
  <dcterms:modified xsi:type="dcterms:W3CDTF">2021-10-11T20:10:59Z</dcterms:modified>
</cp:coreProperties>
</file>