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crest of the tudors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Mary 1st's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Henry's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Elizabeth 1st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change from catholic to protestant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Henry 8th's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was bloody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famous play write was alive in the Tudor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Edwards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wives did Henry 8th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2021-10-11T20:11:01Z</dcterms:created>
  <dcterms:modified xsi:type="dcterms:W3CDTF">2021-10-11T20:11:01Z</dcterms:modified>
</cp:coreProperties>
</file>