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Oliver Cromwell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navy was Oliver Cromwell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battle did Henry tutor defeat Richard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tudors originally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in school got the cane , how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king was famous for the armada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Henry V111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king came to throne in 1625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Queen was the last of 5 monarchs of house of tudors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royal palace did Henry v11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beheaded 2 of there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Tudor times how did they eat using a knife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Henry v111 eldest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plot was famous for blowing up Houses of Parliament </w:t>
            </w:r>
          </w:p>
        </w:tc>
      </w:tr>
    </w:tbl>
    <w:p>
      <w:pPr>
        <w:pStyle w:val="WordBankMedium"/>
      </w:pPr>
      <w:r>
        <w:t xml:space="preserve">   Henry v111    </w:t>
      </w:r>
      <w:r>
        <w:t xml:space="preserve">   Fingers    </w:t>
      </w:r>
      <w:r>
        <w:t xml:space="preserve">   Fifty    </w:t>
      </w:r>
      <w:r>
        <w:t xml:space="preserve">   Bosworth    </w:t>
      </w:r>
      <w:r>
        <w:t xml:space="preserve">   Elizabeth 1    </w:t>
      </w:r>
      <w:r>
        <w:t xml:space="preserve">   Royal    </w:t>
      </w:r>
      <w:r>
        <w:t xml:space="preserve">   Phillip 11    </w:t>
      </w:r>
      <w:r>
        <w:t xml:space="preserve">   Charles    </w:t>
      </w:r>
      <w:r>
        <w:t xml:space="preserve">   Gunpowder    </w:t>
      </w:r>
      <w:r>
        <w:t xml:space="preserve">   Mary    </w:t>
      </w:r>
      <w:r>
        <w:t xml:space="preserve">   Whitehall    </w:t>
      </w:r>
      <w:r>
        <w:t xml:space="preserve">   June    </w:t>
      </w:r>
      <w:r>
        <w:t xml:space="preserve">   Huntingdon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2021-10-11T20:11:06Z</dcterms:created>
  <dcterms:modified xsi:type="dcterms:W3CDTF">2021-10-11T20:11:06Z</dcterms:modified>
</cp:coreProperties>
</file>