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king after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Queen Mary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Elizabeth I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queen that never had children or never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lady Jane grey reign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of his six wives was Henry VIII married to for the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Henry vIII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Henry vIII when he came to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Tudor kings and queens were there all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Elizabeths sister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reigned from 1553-1558?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the tudors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reigned for 48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of his wives did Henry vIII behead?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2021-10-11T20:09:25Z</dcterms:created>
  <dcterms:modified xsi:type="dcterms:W3CDTF">2021-10-11T20:09:25Z</dcterms:modified>
</cp:coreProperties>
</file>