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Tudor's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Tudor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Tudor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survived HenryVII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what age did Edward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wasn't even a leader for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had six wives.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wife that HenryVIII had the longest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true/false-Henry's first marriage lasted longer than all of them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HenryVIII's brother who died before becoming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Jane Seymour give birth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wives did Henry either execute or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husbands did Elizabeth 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was Lady Jane Grey queen 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male Tudor rulers were there</w:t>
            </w:r>
          </w:p>
        </w:tc>
      </w:tr>
    </w:tbl>
    <w:p>
      <w:pPr>
        <w:pStyle w:val="WordBankMedium"/>
      </w:pPr>
      <w:r>
        <w:t xml:space="preserve">   HenryVIII    </w:t>
      </w:r>
      <w:r>
        <w:t xml:space="preserve">   Catherine Parr    </w:t>
      </w:r>
      <w:r>
        <w:t xml:space="preserve">   Lady Jane Grey    </w:t>
      </w:r>
      <w:r>
        <w:t xml:space="preserve">   king Arthur     </w:t>
      </w:r>
      <w:r>
        <w:t xml:space="preserve">   EdwardVI    </w:t>
      </w:r>
      <w:r>
        <w:t xml:space="preserve">   Elizabeth I    </w:t>
      </w:r>
      <w:r>
        <w:t xml:space="preserve">   false    </w:t>
      </w:r>
      <w:r>
        <w:t xml:space="preserve">   HenryVII    </w:t>
      </w:r>
      <w:r>
        <w:t xml:space="preserve">   40    </w:t>
      </w:r>
      <w:r>
        <w:t xml:space="preserve">   4    </w:t>
      </w:r>
      <w:r>
        <w:t xml:space="preserve">   3    </w:t>
      </w:r>
      <w:r>
        <w:t xml:space="preserve">   0    </w:t>
      </w:r>
      <w:r>
        <w:t xml:space="preserve">   catherine of aragon    </w:t>
      </w:r>
      <w:r>
        <w:t xml:space="preserve">   9 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Tudor's </dc:title>
  <dcterms:created xsi:type="dcterms:W3CDTF">2021-10-11T20:11:04Z</dcterms:created>
  <dcterms:modified xsi:type="dcterms:W3CDTF">2021-10-11T20:11:04Z</dcterms:modified>
</cp:coreProperties>
</file>