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Tudor    </w:t>
      </w:r>
      <w:r>
        <w:t xml:space="preserve">   Elizabeth    </w:t>
      </w:r>
      <w:r>
        <w:t xml:space="preserve">   protestant    </w:t>
      </w:r>
      <w:r>
        <w:t xml:space="preserve">   Catholic    </w:t>
      </w:r>
      <w:r>
        <w:t xml:space="preserve">   defeated    </w:t>
      </w:r>
      <w:r>
        <w:t xml:space="preserve">   beheaded    </w:t>
      </w:r>
      <w:r>
        <w:t xml:space="preserve">   wives    </w:t>
      </w:r>
      <w:r>
        <w:t xml:space="preserve">   Armada    </w:t>
      </w:r>
      <w:r>
        <w:t xml:space="preserve">   Henry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2021-10-11T20:11:02Z</dcterms:created>
  <dcterms:modified xsi:type="dcterms:W3CDTF">2021-10-11T20:11:02Z</dcterms:modified>
</cp:coreProperties>
</file>