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Henry VIII's right hand man until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Henry VIII's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Anne Boleyn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Anne of Cleves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palace did Henry VIII marry Katherine Howard?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Henry VIII's Queen consort?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Henry VIII's 3rd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Elizabeths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man Catherine Parr married after Henry VIII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Henry VIII's 6th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2021-10-11T20:11:10Z</dcterms:created>
  <dcterms:modified xsi:type="dcterms:W3CDTF">2021-10-11T20:11:10Z</dcterms:modified>
</cp:coreProperties>
</file>