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Tudors</w:t>
      </w:r>
    </w:p>
    <w:p>
      <w:pPr>
        <w:pStyle w:val="Questions"/>
      </w:pPr>
      <w:r>
        <w:t xml:space="preserve">1. MRAY 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ERANOTTSTP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TNMRAI UEHRTL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NKGI YHNER IV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OUDRTS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ZTBIEELAH OF KRYO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ORNMA COCIAHLT UHCHRC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EDAWRD 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CLHCIATO CRHCUH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YRNHE IVI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RNOMETRIAFO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2021-10-11T20:11:12Z</dcterms:created>
  <dcterms:modified xsi:type="dcterms:W3CDTF">2021-10-11T20:11:12Z</dcterms:modified>
</cp:coreProperties>
</file>