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CATHOLIC    </w:t>
      </w:r>
      <w:r>
        <w:t xml:space="preserve">   ENGLAND    </w:t>
      </w:r>
      <w:r>
        <w:t xml:space="preserve">   HENRY    </w:t>
      </w:r>
      <w:r>
        <w:t xml:space="preserve">   TUDOR    </w:t>
      </w:r>
      <w:r>
        <w:t xml:space="preserve">   PROTESTANTS    </w:t>
      </w:r>
      <w:r>
        <w:t xml:space="preserve">   PLAGUE    </w:t>
      </w:r>
      <w:r>
        <w:t xml:space="preserve">   MONARCH    </w:t>
      </w:r>
      <w:r>
        <w:t xml:space="preserve">   MONASTERY    </w:t>
      </w:r>
      <w:r>
        <w:t xml:space="preserve">   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2021-10-11T20:09:32Z</dcterms:created>
  <dcterms:modified xsi:type="dcterms:W3CDTF">2021-10-11T20:09:32Z</dcterms:modified>
</cp:coreProperties>
</file>