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survived    </w:t>
      </w:r>
      <w:r>
        <w:t xml:space="preserve">   died    </w:t>
      </w:r>
      <w:r>
        <w:t xml:space="preserve">   beheaded    </w:t>
      </w:r>
      <w:r>
        <w:t xml:space="preserve">   Divorced    </w:t>
      </w:r>
      <w:r>
        <w:t xml:space="preserve">   Anne    </w:t>
      </w:r>
      <w:r>
        <w:t xml:space="preserve">   Henry    </w:t>
      </w:r>
      <w:r>
        <w:t xml:space="preserve">   Royal    </w:t>
      </w:r>
      <w:r>
        <w:t xml:space="preserve">   Medieval    </w:t>
      </w:r>
      <w:r>
        <w:t xml:space="preserve">   Hierarchy    </w:t>
      </w:r>
      <w:r>
        <w:t xml:space="preserve">   Catherine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2021-10-11T20:09:35Z</dcterms:created>
  <dcterms:modified xsi:type="dcterms:W3CDTF">2021-10-11T20:09:35Z</dcterms:modified>
</cp:coreProperties>
</file>