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was named after his_________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VII died of_______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Tudor monarch (woman)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Tudor monarch (woman)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Tudors live in______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in the Tudor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religion in England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VI died at the age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of Queen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2d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Henry's VIII childre were called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VIII tried to get ______ with his 1st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Tudors ruled ENgland and_______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2021-10-11T20:09:37Z</dcterms:created>
  <dcterms:modified xsi:type="dcterms:W3CDTF">2021-10-11T20:09:37Z</dcterms:modified>
</cp:coreProperties>
</file>