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 By David Crofts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tudor doctors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 men wore .......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rich women wear on their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wifes did henry the 8th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catheine of ........... was henry the viii first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poor people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henry when he married his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henry's first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mary's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people wore ........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Anne Boleyn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 henry's sixth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the 1st religon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well known horseback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animal on a carrige</w:t>
            </w:r>
          </w:p>
        </w:tc>
      </w:tr>
    </w:tbl>
    <w:p>
      <w:pPr>
        <w:pStyle w:val="WordBankMedium"/>
      </w:pPr>
      <w:r>
        <w:t xml:space="preserve">   Aragon     </w:t>
      </w:r>
      <w:r>
        <w:t xml:space="preserve">   jousting    </w:t>
      </w:r>
      <w:r>
        <w:t xml:space="preserve">   six    </w:t>
      </w:r>
      <w:r>
        <w:t xml:space="preserve">   broch    </w:t>
      </w:r>
      <w:r>
        <w:t xml:space="preserve">   horse    </w:t>
      </w:r>
      <w:r>
        <w:t xml:space="preserve">   decapitation    </w:t>
      </w:r>
      <w:r>
        <w:t xml:space="preserve">   mary    </w:t>
      </w:r>
      <w:r>
        <w:t xml:space="preserve">   catherine parr    </w:t>
      </w:r>
      <w:r>
        <w:t xml:space="preserve">   catholic    </w:t>
      </w:r>
      <w:r>
        <w:t xml:space="preserve">   eighteen    </w:t>
      </w:r>
      <w:r>
        <w:t xml:space="preserve">   ale    </w:t>
      </w:r>
      <w:r>
        <w:t xml:space="preserve">   bloody mary    </w:t>
      </w:r>
      <w:r>
        <w:t xml:space="preserve">   silk    </w:t>
      </w:r>
      <w:r>
        <w:t xml:space="preserve">   woollen    </w:t>
      </w:r>
      <w:r>
        <w:t xml:space="preserve">   the black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 By David Crofts </dc:title>
  <dcterms:created xsi:type="dcterms:W3CDTF">2021-10-11T20:10:29Z</dcterms:created>
  <dcterms:modified xsi:type="dcterms:W3CDTF">2021-10-11T20:10:29Z</dcterms:modified>
</cp:coreProperties>
</file>