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Tudors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Longest-Reigning Tudor?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religion was Mary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of Henry VIII's Wives Died Through Complications of Childbirth?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Years was Elizabeth I Queen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Tudor Men Wear Around Their Neck?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Monarch Burned Many Protestants?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first Tudor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Queen was Queen for 9 Days?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Battle did Henry VII Win to Gain the Throne?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Elizabeth I's Reign was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Anne of Cleves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whom is Greensleeves Attributed?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Henry VII Kill Two of his Wives?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Henry VIII's First Child?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Tudors CrossWord</dc:title>
  <dcterms:created xsi:type="dcterms:W3CDTF">2021-10-11T20:11:00Z</dcterms:created>
  <dcterms:modified xsi:type="dcterms:W3CDTF">2021-10-11T20:11:00Z</dcterms:modified>
</cp:coreProperties>
</file>