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Tudors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children did Henry VIII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did Queen Elizabeth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King had six wives?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Henry VIII dogs names?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first ever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Henry became Prince of Wales in 1503 following whose death?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was Henry VIII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were the names of Henrys legitmate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did the Tudor times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of Henrys six wives did not serve at the court of the Queen?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Queen ruled for 44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Henry VIII big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years did King Edward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Did Henry VIII have any pets?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 Crossword</dc:title>
  <dcterms:created xsi:type="dcterms:W3CDTF">2021-10-11T20:10:58Z</dcterms:created>
  <dcterms:modified xsi:type="dcterms:W3CDTF">2021-10-11T20:10:58Z</dcterms:modified>
</cp:coreProperties>
</file>