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Tudor's Treasures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WILL    </w:t>
      </w:r>
      <w:r>
        <w:t xml:space="preserve">   TUDOR    </w:t>
      </w:r>
      <w:r>
        <w:t xml:space="preserve">   SERENITY    </w:t>
      </w:r>
      <w:r>
        <w:t xml:space="preserve">   MATTHEW    </w:t>
      </w:r>
      <w:r>
        <w:t xml:space="preserve">   KOBE    </w:t>
      </w:r>
      <w:r>
        <w:t xml:space="preserve">   KENNEDY    </w:t>
      </w:r>
      <w:r>
        <w:t xml:space="preserve">   KAITLYN    </w:t>
      </w:r>
      <w:r>
        <w:t xml:space="preserve">   JUSTIN    </w:t>
      </w:r>
      <w:r>
        <w:t xml:space="preserve">   JONATHON    </w:t>
      </w:r>
      <w:r>
        <w:t xml:space="preserve">   JEFFERY    </w:t>
      </w:r>
      <w:r>
        <w:t xml:space="preserve">   JAIDEN    </w:t>
      </w:r>
      <w:r>
        <w:t xml:space="preserve">   FATIMA    </w:t>
      </w:r>
      <w:r>
        <w:t xml:space="preserve">   ETHAN    </w:t>
      </w:r>
      <w:r>
        <w:t xml:space="preserve">   ELLIOT    </w:t>
      </w:r>
      <w:r>
        <w:t xml:space="preserve">   CRISTIAN    </w:t>
      </w:r>
      <w:r>
        <w:t xml:space="preserve">   CHLOE    </w:t>
      </w:r>
      <w:r>
        <w:t xml:space="preserve">   CJ    </w:t>
      </w:r>
      <w:r>
        <w:t xml:space="preserve">   Abby    </w:t>
      </w:r>
      <w:r>
        <w:t xml:space="preserve">   THEBOMB    </w:t>
      </w:r>
      <w:r>
        <w:t xml:space="preserve">   WONDERFUL    </w:t>
      </w:r>
      <w:r>
        <w:t xml:space="preserve">   UNIQUE    </w:t>
      </w:r>
      <w:r>
        <w:t xml:space="preserve">   TRUST    </w:t>
      </w:r>
      <w:r>
        <w:t xml:space="preserve">   TEAMWORK    </w:t>
      </w:r>
      <w:r>
        <w:t xml:space="preserve">   SUPERHEROES    </w:t>
      </w:r>
      <w:r>
        <w:t xml:space="preserve">   SUCCESSFUL    </w:t>
      </w:r>
      <w:r>
        <w:t xml:space="preserve">   SMART    </w:t>
      </w:r>
      <w:r>
        <w:t xml:space="preserve">   SELFCONFIDENT    </w:t>
      </w:r>
      <w:r>
        <w:t xml:space="preserve">   REMARKABLE    </w:t>
      </w:r>
      <w:r>
        <w:t xml:space="preserve">   KIND    </w:t>
      </w:r>
      <w:r>
        <w:t xml:space="preserve">   INCREDIBLE    </w:t>
      </w:r>
      <w:r>
        <w:t xml:space="preserve">   HAPPY    </w:t>
      </w:r>
      <w:r>
        <w:t xml:space="preserve">   GRATEFUL    </w:t>
      </w:r>
      <w:r>
        <w:t xml:space="preserve">   FUN    </w:t>
      </w:r>
      <w:r>
        <w:t xml:space="preserve">   FANTASTIC    </w:t>
      </w:r>
      <w:r>
        <w:t xml:space="preserve">   EXTREME    </w:t>
      </w:r>
      <w:r>
        <w:t xml:space="preserve">   COOPERATION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Tudor's Treasures</dc:title>
  <dcterms:created xsi:type="dcterms:W3CDTF">2021-10-11T20:09:51Z</dcterms:created>
  <dcterms:modified xsi:type="dcterms:W3CDTF">2021-10-11T20:09:51Z</dcterms:modified>
</cp:coreProperties>
</file>