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plague    </w:t>
      </w:r>
      <w:r>
        <w:t xml:space="preserve">   london    </w:t>
      </w:r>
      <w:r>
        <w:t xml:space="preserve">   francis    </w:t>
      </w:r>
      <w:r>
        <w:t xml:space="preserve">   scotland    </w:t>
      </w:r>
      <w:r>
        <w:t xml:space="preserve">   france    </w:t>
      </w:r>
      <w:r>
        <w:t xml:space="preserve">   divorce    </w:t>
      </w:r>
      <w:r>
        <w:t xml:space="preserve">   parr    </w:t>
      </w:r>
      <w:r>
        <w:t xml:space="preserve">   seymour    </w:t>
      </w:r>
      <w:r>
        <w:t xml:space="preserve">   jane    </w:t>
      </w:r>
      <w:r>
        <w:t xml:space="preserve">   anne of cleves    </w:t>
      </w:r>
      <w:r>
        <w:t xml:space="preserve">   tower    </w:t>
      </w:r>
      <w:r>
        <w:t xml:space="preserve">   rome    </w:t>
      </w:r>
      <w:r>
        <w:t xml:space="preserve">   mary rose    </w:t>
      </w:r>
      <w:r>
        <w:t xml:space="preserve">   catherine howard    </w:t>
      </w:r>
      <w:r>
        <w:t xml:space="preserve">   anne boleyn    </w:t>
      </w:r>
      <w:r>
        <w:t xml:space="preserve">   catherine    </w:t>
      </w:r>
      <w:r>
        <w:t xml:space="preserve">   shakespeare    </w:t>
      </w:r>
      <w:r>
        <w:t xml:space="preserve">   armada    </w:t>
      </w:r>
      <w:r>
        <w:t xml:space="preserve">   Darnley    </w:t>
      </w:r>
      <w:r>
        <w:t xml:space="preserve">   beheading    </w:t>
      </w:r>
      <w:r>
        <w:t xml:space="preserve">   Edward    </w:t>
      </w:r>
      <w:r>
        <w:t xml:space="preserve">   Queen of Scots    </w:t>
      </w:r>
      <w:r>
        <w:t xml:space="preserve">   Mary    </w:t>
      </w:r>
      <w:r>
        <w:t xml:space="preserve">   Henry    </w:t>
      </w:r>
      <w:r>
        <w:t xml:space="preserve">   Elizabeth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2021-10-11T20:09:42Z</dcterms:created>
  <dcterms:modified xsi:type="dcterms:W3CDTF">2021-10-11T20:09:42Z</dcterms:modified>
</cp:coreProperties>
</file>