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family did Henry VII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colour/colours are the Tudor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was the Tudor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did Elizabeth, Henry's wife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'Bloody Queen'?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battle did Henry VII win to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queen for nine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Tudor monarch's were there?</w:t>
            </w:r>
          </w:p>
        </w:tc>
      </w:tr>
    </w:tbl>
    <w:p>
      <w:pPr>
        <w:pStyle w:val="WordBankMedium"/>
      </w:pPr>
      <w:r>
        <w:t xml:space="preserve">   King Henry VII    </w:t>
      </w:r>
      <w:r>
        <w:t xml:space="preserve">   Five    </w:t>
      </w:r>
      <w:r>
        <w:t xml:space="preserve">   Lady Jane Grey    </w:t>
      </w:r>
      <w:r>
        <w:t xml:space="preserve">   Mary    </w:t>
      </w:r>
      <w:r>
        <w:t xml:space="preserve">   118 years    </w:t>
      </w:r>
      <w:r>
        <w:t xml:space="preserve">   Elizabeth 1    </w:t>
      </w:r>
      <w:r>
        <w:t xml:space="preserve">   The Battle of Bosworth    </w:t>
      </w:r>
      <w:r>
        <w:t xml:space="preserve">   Red and White    </w:t>
      </w:r>
      <w:r>
        <w:t xml:space="preserve">   York    </w:t>
      </w:r>
      <w:r>
        <w:t xml:space="preserve">   Lancaster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2021-10-11T20:09:52Z</dcterms:created>
  <dcterms:modified xsi:type="dcterms:W3CDTF">2021-10-11T20:09:52Z</dcterms:modified>
</cp:coreProperties>
</file>