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poor    </w:t>
      </w:r>
      <w:r>
        <w:t xml:space="preserve">   greenwich palace    </w:t>
      </w:r>
      <w:r>
        <w:t xml:space="preserve">   Edward    </w:t>
      </w:r>
      <w:r>
        <w:t xml:space="preserve">   catherine    </w:t>
      </w:r>
      <w:r>
        <w:t xml:space="preserve">   six wifes    </w:t>
      </w:r>
      <w:r>
        <w:t xml:space="preserve">   England    </w:t>
      </w:r>
      <w:r>
        <w:t xml:space="preserve">   Monarch    </w:t>
      </w:r>
      <w:r>
        <w:t xml:space="preserve">   Queen Mary    </w:t>
      </w:r>
      <w:r>
        <w:t xml:space="preserve">   Henry    </w:t>
      </w:r>
      <w:r>
        <w:t xml:space="preserve">   tudors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</dc:title>
  <dcterms:created xsi:type="dcterms:W3CDTF">2021-10-11T20:09:54Z</dcterms:created>
  <dcterms:modified xsi:type="dcterms:W3CDTF">2021-10-11T20:09:54Z</dcterms:modified>
</cp:coreProperties>
</file>