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turdor roof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tudors had what in their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Mary I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Henry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Elizabeths reign was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Henry VIII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a tudor house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tudor funiture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tudors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a poor tudors bed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2021-10-11T20:09:56Z</dcterms:created>
  <dcterms:modified xsi:type="dcterms:W3CDTF">2021-10-11T20:09:56Z</dcterms:modified>
</cp:coreProperties>
</file>