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Bloody Mary    </w:t>
      </w:r>
      <w:r>
        <w:t xml:space="preserve">   Died    </w:t>
      </w:r>
      <w:r>
        <w:t xml:space="preserve">   Elizabeth    </w:t>
      </w:r>
      <w:r>
        <w:t xml:space="preserve">   England    </w:t>
      </w:r>
      <w:r>
        <w:t xml:space="preserve">   Henry Tudor    </w:t>
      </w:r>
      <w:r>
        <w:t xml:space="preserve">   Heretics    </w:t>
      </w:r>
      <w:r>
        <w:t xml:space="preserve">   Jane Seymor    </w:t>
      </w:r>
      <w:r>
        <w:t xml:space="preserve">   King    </w:t>
      </w:r>
      <w:r>
        <w:t xml:space="preserve">   Phillip    </w:t>
      </w:r>
      <w:r>
        <w:t xml:space="preserve">   Prodestant    </w:t>
      </w:r>
      <w:r>
        <w:t xml:space="preserve">   Richard    </w:t>
      </w:r>
      <w:r>
        <w:t xml:space="preserve">   Thomas Cromwell    </w:t>
      </w:r>
      <w:r>
        <w:t xml:space="preserve">   Thomas More    </w:t>
      </w:r>
      <w:r>
        <w:t xml:space="preserve">   Tower    </w:t>
      </w:r>
      <w:r>
        <w:t xml:space="preserve">   Tudors    </w:t>
      </w:r>
      <w:r>
        <w:t xml:space="preserve">   Wives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2021-10-11T20:09:58Z</dcterms:created>
  <dcterms:modified xsi:type="dcterms:W3CDTF">2021-10-11T20:09:58Z</dcterms:modified>
</cp:coreProperties>
</file>