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to go to _____ ,when 14, every 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higher ranks of the nobility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title did the pope reward Henry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may ______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start of Henry VII's reign all of England was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is a problem for everyone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Penalty for stealing anything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the social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christians did Queen Mary burn to the stake?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to children was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unmarried that equals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middle-class residents of towns and cities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2021-10-11T20:10:03Z</dcterms:created>
  <dcterms:modified xsi:type="dcterms:W3CDTF">2021-10-11T20:10:03Z</dcterms:modified>
</cp:coreProperties>
</file>