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were Anne Boleyn and Kathrine Howard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tudor?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did Mary I kill every 5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died from a reproductive system disease, who was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went a bit crazy when she found out that Henry VIII was going to behead her, who was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 VII threatened france and was given how much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 I killed an important person from the church, who was 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 I folowed what type of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Henry loved her in a painting but too bad in real life it didin`t last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VIII`s first wife was his brothers widow, what was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wife of Henry VIII outlived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died at the age of 15, who was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Henry VII` mother when she gave birth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Henry VIII was injured in what sport?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2021-10-11T20:10:10Z</dcterms:created>
  <dcterms:modified xsi:type="dcterms:W3CDTF">2021-10-11T20:10:10Z</dcterms:modified>
</cp:coreProperties>
</file>