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 part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VIII's first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spain's powerful ruler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Cathlolic's view on Elizabeth's claim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I detect a religious rebel?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failure to do this allowed for annulment with Anne of Cleves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sum of many european regions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Wolsey's palatial palace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role of the Pope in your own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should have been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that supports transubstantiation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position of a regal minor's guide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part one </dc:title>
  <dcterms:created xsi:type="dcterms:W3CDTF">2021-10-11T20:10:20Z</dcterms:created>
  <dcterms:modified xsi:type="dcterms:W3CDTF">2021-10-11T20:10:20Z</dcterms:modified>
</cp:coreProperties>
</file>