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Tueday's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sociology    </w:t>
      </w:r>
      <w:r>
        <w:t xml:space="preserve">   unconditional love    </w:t>
      </w:r>
      <w:r>
        <w:t xml:space="preserve">   hibiscus    </w:t>
      </w:r>
      <w:r>
        <w:t xml:space="preserve">   sclerosis    </w:t>
      </w:r>
      <w:r>
        <w:t xml:space="preserve">   lateral    </w:t>
      </w:r>
      <w:r>
        <w:t xml:space="preserve">   amyotrophic    </w:t>
      </w:r>
      <w:r>
        <w:t xml:space="preserve">   aphorism    </w:t>
      </w:r>
      <w:r>
        <w:t xml:space="preserve">   Atrophied    </w:t>
      </w:r>
      <w:r>
        <w:t xml:space="preserve">   commode    </w:t>
      </w:r>
      <w:r>
        <w:t xml:space="preserve">   Erich fromm    </w:t>
      </w:r>
      <w:r>
        <w:t xml:space="preserve">   hullabaloo    </w:t>
      </w:r>
      <w:r>
        <w:t xml:space="preserve">   vermicelli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Tueday's with Morrie</dc:title>
  <dcterms:created xsi:type="dcterms:W3CDTF">2021-10-11T20:09:30Z</dcterms:created>
  <dcterms:modified xsi:type="dcterms:W3CDTF">2021-10-11T20:09:30Z</dcterms:modified>
</cp:coreProperties>
</file>