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Bloody Tuesday</w:t>
      </w:r>
    </w:p>
    <w:p>
      <w:pPr>
        <w:pStyle w:val="Questions"/>
      </w:pPr>
      <w:r>
        <w:t xml:space="preserve">1. NRDOO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PLAMSSA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ONNETIU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SPERYTOE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SALPAM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TYEBP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ODTEADN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TYEAP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YERPTS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LSROEGYO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SUMRE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EYTP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OETPY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ERYPT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NIUT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EAKELOOLCDECRSPBLDD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SCDONERTYSPA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Bloody Tuesday</dc:title>
  <dcterms:created xsi:type="dcterms:W3CDTF">2021-10-11T20:10:16Z</dcterms:created>
  <dcterms:modified xsi:type="dcterms:W3CDTF">2021-10-11T20:10:16Z</dcterms:modified>
</cp:coreProperties>
</file>