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Tuesday. Can you unscramble these spelling words?</w:t>
      </w:r>
    </w:p>
    <w:p>
      <w:pPr>
        <w:pStyle w:val="Questions"/>
      </w:pPr>
      <w:r>
        <w:t xml:space="preserve">1. eedcid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ecsreidb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fnietdrfe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 fiduitflc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presaiadp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raeht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 ethig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hhetgi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ehoung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 iresecex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Tuesday. Can you unscramble these spelling words?</dc:title>
  <dcterms:created xsi:type="dcterms:W3CDTF">2021-10-11T20:11:45Z</dcterms:created>
  <dcterms:modified xsi:type="dcterms:W3CDTF">2021-10-11T20:11:45Z</dcterms:modified>
</cp:coreProperties>
</file>