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Tuesday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two wheeled object that you 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days in June?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sit at one to use a desh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month of the year is 10th?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weeks are in a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listen with your_____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round item you can kick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 will we go to the beach?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Meal that you eat in the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Five times 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it is 2pm now, what time is it in 10 hours?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appliance that you good bread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opposite of 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your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square root of 36 is?</w:t>
            </w:r>
          </w:p>
        </w:tc>
      </w:tr>
    </w:tbl>
    <w:p>
      <w:pPr>
        <w:pStyle w:val="WordBankMedium"/>
      </w:pPr>
      <w:r>
        <w:t xml:space="preserve">   October    </w:t>
      </w:r>
      <w:r>
        <w:t xml:space="preserve">   six    </w:t>
      </w:r>
      <w:r>
        <w:t xml:space="preserve">   Brooklyn    </w:t>
      </w:r>
      <w:r>
        <w:t xml:space="preserve">   Breakfast    </w:t>
      </w:r>
      <w:r>
        <w:t xml:space="preserve">   Fifty Two    </w:t>
      </w:r>
      <w:r>
        <w:t xml:space="preserve">   Toaster    </w:t>
      </w:r>
      <w:r>
        <w:t xml:space="preserve">   Forty    </w:t>
      </w:r>
      <w:r>
        <w:t xml:space="preserve">   Ears    </w:t>
      </w:r>
      <w:r>
        <w:t xml:space="preserve">   Chair    </w:t>
      </w:r>
      <w:r>
        <w:t xml:space="preserve">   Motorbike    </w:t>
      </w:r>
      <w:r>
        <w:t xml:space="preserve">   When    </w:t>
      </w:r>
      <w:r>
        <w:t xml:space="preserve">   Large    </w:t>
      </w:r>
      <w:r>
        <w:t xml:space="preserve">   Ball    </w:t>
      </w:r>
      <w:r>
        <w:t xml:space="preserve">   Midnight    </w:t>
      </w:r>
      <w:r>
        <w:t xml:space="preserve">   Thirty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Tuesday Crossword</dc:title>
  <dcterms:created xsi:type="dcterms:W3CDTF">2021-10-11T20:10:27Z</dcterms:created>
  <dcterms:modified xsi:type="dcterms:W3CDTF">2021-10-11T20:10:27Z</dcterms:modified>
</cp:coreProperties>
</file>