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Tuesday: Luke 2:41-52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parents went to Jerusalem every year at the Feast of the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wisdom and stature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Jesus when they went to the Feast?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Jesus parents travel before they realized he wasn't with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Twelve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the Feast?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Nazareth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parents find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Jesus parents saw him, they were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mom said "we have been searching for you in great___________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Father's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to his parents "Did you not know that I must be in my 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temple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they left Jerusalem the second time, they returned to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astonished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increased in __________ and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Passover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found favor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God and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Tuesday: Luke 2:41-52</dc:title>
  <dcterms:created xsi:type="dcterms:W3CDTF">2021-10-11T20:10:59Z</dcterms:created>
  <dcterms:modified xsi:type="dcterms:W3CDTF">2021-10-11T20:10:59Z</dcterms:modified>
</cp:coreProperties>
</file>