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best day ever    </w:t>
      </w:r>
      <w:r>
        <w:t xml:space="preserve">   fun    </w:t>
      </w:r>
      <w:r>
        <w:t xml:space="preserve">   vbx    </w:t>
      </w:r>
      <w:r>
        <w:t xml:space="preserve">   best friend    </w:t>
      </w:r>
      <w:r>
        <w:t xml:space="preserve">   three days    </w:t>
      </w:r>
      <w:r>
        <w:t xml:space="preserve">   Jesus    </w:t>
      </w:r>
      <w:r>
        <w:t xml:space="preserve">   Disciple    </w:t>
      </w:r>
      <w:r>
        <w:t xml:space="preserve">   God    </w:t>
      </w:r>
      <w:r>
        <w:t xml:space="preserve">   Promise    </w:t>
      </w:r>
      <w:r>
        <w:t xml:space="preserve">   Loving    </w:t>
      </w:r>
      <w:r>
        <w:t xml:space="preserve">   Denied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Morning</dc:title>
  <dcterms:created xsi:type="dcterms:W3CDTF">2021-10-11T20:09:36Z</dcterms:created>
  <dcterms:modified xsi:type="dcterms:W3CDTF">2021-10-11T20:09:36Z</dcterms:modified>
</cp:coreProperties>
</file>