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 Movies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 Dipson    </w:t>
      </w:r>
      <w:r>
        <w:t xml:space="preserve">   A Star is Born    </w:t>
      </w:r>
      <w:r>
        <w:t xml:space="preserve">   Amazing Grace    </w:t>
      </w:r>
      <w:r>
        <w:t xml:space="preserve">   Aretha    </w:t>
      </w:r>
      <w:r>
        <w:t xml:space="preserve">   Brunner's    </w:t>
      </w:r>
      <w:r>
        <w:t xml:space="preserve">   Bumble Bee    </w:t>
      </w:r>
      <w:r>
        <w:t xml:space="preserve">   Can You Forgive Me?    </w:t>
      </w:r>
      <w:r>
        <w:t xml:space="preserve">   Crackerbarrel    </w:t>
      </w:r>
      <w:r>
        <w:t xml:space="preserve">   Denny's    </w:t>
      </w:r>
      <w:r>
        <w:t xml:space="preserve">   Duff's    </w:t>
      </w:r>
      <w:r>
        <w:t xml:space="preserve">   EH Dipson    </w:t>
      </w:r>
      <w:r>
        <w:t xml:space="preserve">   God Bless The Broken Rd    </w:t>
      </w:r>
      <w:r>
        <w:t xml:space="preserve">   Green Book    </w:t>
      </w:r>
      <w:r>
        <w:t xml:space="preserve">   If Beale St Could Talk    </w:t>
      </w:r>
      <w:r>
        <w:t xml:space="preserve">   Lady Gaga    </w:t>
      </w:r>
      <w:r>
        <w:t xml:space="preserve">   Little Women    </w:t>
      </w:r>
      <w:r>
        <w:t xml:space="preserve">   Melissa McCarthy    </w:t>
      </w:r>
      <w:r>
        <w:t xml:space="preserve">   Missing Link    </w:t>
      </w:r>
      <w:r>
        <w:t xml:space="preserve">   Nutcracker and the 4 Realms    </w:t>
      </w:r>
      <w:r>
        <w:t xml:space="preserve">   Protocol    </w:t>
      </w:r>
      <w:r>
        <w:t xml:space="preserve">   Rascal    </w:t>
      </w:r>
      <w:r>
        <w:t xml:space="preserve">   Regal    </w:t>
      </w:r>
      <w:r>
        <w:t xml:space="preserve">   Regina King    </w:t>
      </w:r>
      <w:r>
        <w:t xml:space="preserve">   Robert Redford    </w:t>
      </w:r>
      <w:r>
        <w:t xml:space="preserve">   Sissy Spacek    </w:t>
      </w:r>
      <w:r>
        <w:t xml:space="preserve">   Swimming With Men    </w:t>
      </w:r>
      <w:r>
        <w:t xml:space="preserve">   Ted's    </w:t>
      </w:r>
      <w:r>
        <w:t xml:space="preserve">   The Hustle    </w:t>
      </w:r>
      <w:r>
        <w:t xml:space="preserve">   The Old Man and the Gun    </w:t>
      </w:r>
      <w:r>
        <w:t xml:space="preserve">   The Wife    </w:t>
      </w:r>
      <w:r>
        <w:t xml:space="preserve">   TRANSIT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 Movies 2018-2019</dc:title>
  <dcterms:created xsi:type="dcterms:W3CDTF">2021-10-11T20:10:34Z</dcterms:created>
  <dcterms:modified xsi:type="dcterms:W3CDTF">2021-10-11T20:10:34Z</dcterms:modified>
</cp:coreProperties>
</file>