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 Nov 6th : voting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a citizen so vote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polite word that can go before the word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voting is a way make the House have a democrat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election day TUESDAY: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up and ......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election time citizens use a ballot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vote because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Neither snow nor rain nor long lines too... your vote must 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book but a voters'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vote because it might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vote to say that no one is above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vote you fill this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up, let your thoughts be heard 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want democrats as a majority in the house 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.  Thank you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polling station is a place where people cast their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Nov 6th : voting day</dc:title>
  <dcterms:created xsi:type="dcterms:W3CDTF">2021-10-11T20:10:09Z</dcterms:created>
  <dcterms:modified xsi:type="dcterms:W3CDTF">2021-10-11T20:10:09Z</dcterms:modified>
</cp:coreProperties>
</file>