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Sham    </w:t>
      </w:r>
      <w:r>
        <w:t xml:space="preserve">   Sandwich    </w:t>
      </w:r>
      <w:r>
        <w:t xml:space="preserve">   Check    </w:t>
      </w:r>
      <w:r>
        <w:t xml:space="preserve">   Shut    </w:t>
      </w:r>
      <w:r>
        <w:t xml:space="preserve">   Dash    </w:t>
      </w:r>
      <w:r>
        <w:t xml:space="preserve">   Them    </w:t>
      </w:r>
      <w:r>
        <w:t xml:space="preserve">   Much    </w:t>
      </w:r>
      <w:r>
        <w:t xml:space="preserve">   Such    </w:t>
      </w:r>
      <w:r>
        <w:t xml:space="preserve">   Rush    </w:t>
      </w:r>
      <w:r>
        <w:t xml:space="preserve">   When    </w:t>
      </w:r>
      <w:r>
        <w:t xml:space="preserve">   Mush    </w:t>
      </w:r>
      <w:r>
        <w:t xml:space="preserve">   Then    </w:t>
      </w:r>
      <w:r>
        <w:t xml:space="preserve">   Said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spelling</dc:title>
  <dcterms:created xsi:type="dcterms:W3CDTF">2021-10-11T20:10:36Z</dcterms:created>
  <dcterms:modified xsi:type="dcterms:W3CDTF">2021-10-11T20:10:36Z</dcterms:modified>
</cp:coreProperties>
</file>