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Mitch's wife visits Morrie she does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Morries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Mitch brings this to every visit with Morrie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Mitch's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Thing Mitch Never Did Until the Last Visit With Morrie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They Had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Press Mitch works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Morrie appeared on this talk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Morrie's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Morrie dies he has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Mitch gave this to his professor at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Mitch taught this at the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University Morrie Taught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Class Was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Mitch's brother suffers from this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Mitch believes he will die when the disease reaches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family member's death marked a turning point in Mitch's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2021-10-11T20:10:26Z</dcterms:created>
  <dcterms:modified xsi:type="dcterms:W3CDTF">2021-10-11T20:10:26Z</dcterms:modified>
</cp:coreProperties>
</file>