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Tuesday    </w:t>
      </w:r>
      <w:r>
        <w:t xml:space="preserve">   Percussion    </w:t>
      </w:r>
      <w:r>
        <w:t xml:space="preserve">   Morrie    </w:t>
      </w:r>
      <w:r>
        <w:t xml:space="preserve">   Lou Gherigs    </w:t>
      </w:r>
      <w:r>
        <w:t xml:space="preserve">   Mitch    </w:t>
      </w:r>
      <w:r>
        <w:t xml:space="preserve">   Jeanine    </w:t>
      </w:r>
      <w:r>
        <w:t xml:space="preserve">   Euthanasia    </w:t>
      </w:r>
      <w:r>
        <w:t xml:space="preserve">   Depression    </w:t>
      </w:r>
      <w:r>
        <w:t xml:space="preserve">   Denial    </w:t>
      </w:r>
      <w:r>
        <w:t xml:space="preserve">   Charlotte    </w:t>
      </w:r>
      <w:r>
        <w:t xml:space="preserve">   Barter    </w:t>
      </w:r>
      <w:r>
        <w:t xml:space="preserve">   Anger    </w:t>
      </w:r>
      <w:r>
        <w:t xml:space="preserve">   ALS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2021-10-11T20:09:58Z</dcterms:created>
  <dcterms:modified xsi:type="dcterms:W3CDTF">2021-10-11T20:09:58Z</dcterms:modified>
</cp:coreProperties>
</file>