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Tuesdays With Morrie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to sentence someone to a particular punishment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believes that nothing is known of the existence or nature of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 or go beyond limits of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an item of jewelry consisting of a pendant suspended from a necklace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holding to traditional attitudes and values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 full of or swarming with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characteristic of rising and falling of the voice when speaking; a slight pleasant accent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Being full of energy or excitement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item of jewelry consisting of a pendant suspended from a necklace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think about for a long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have a logically necessary consequence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Tuesdays With Morrie</dc:title>
  <dcterms:created xsi:type="dcterms:W3CDTF">2021-10-11T20:11:11Z</dcterms:created>
  <dcterms:modified xsi:type="dcterms:W3CDTF">2021-10-11T20:11:11Z</dcterms:modified>
</cp:coreProperties>
</file>