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Tuesdays with Morrie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Agnostic    </w:t>
      </w:r>
      <w:r>
        <w:t xml:space="preserve">   Opiate    </w:t>
      </w:r>
      <w:r>
        <w:t xml:space="preserve">   Cynical    </w:t>
      </w:r>
      <w:r>
        <w:t xml:space="preserve">   Murky    </w:t>
      </w:r>
      <w:r>
        <w:t xml:space="preserve">   Fate    </w:t>
      </w:r>
      <w:r>
        <w:t xml:space="preserve">   Calisthenics    </w:t>
      </w:r>
      <w:r>
        <w:t xml:space="preserve">   Tenor    </w:t>
      </w:r>
      <w:r>
        <w:t xml:space="preserve">   Raspy    </w:t>
      </w:r>
      <w:r>
        <w:t xml:space="preserve">   Mantra    </w:t>
      </w:r>
      <w:r>
        <w:t xml:space="preserve">   Patriarch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 </dc:title>
  <dcterms:created xsi:type="dcterms:W3CDTF">2021-10-11T20:10:22Z</dcterms:created>
  <dcterms:modified xsi:type="dcterms:W3CDTF">2021-10-11T20:10:22Z</dcterms:modified>
</cp:coreProperties>
</file>