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 -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Mitch not see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Morrie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Mitch describe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Mitch when he met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 did Morrie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Ted Koppel?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Morrie's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Mitch and Morrie share at his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Morrie's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Morrie Schwartz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Morrie's  favourite subject to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nickname did Mitch assign to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Morrie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Mitch's relationship with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Mitch's occupation?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- Crossoword</dc:title>
  <dcterms:created xsi:type="dcterms:W3CDTF">2021-10-11T20:11:47Z</dcterms:created>
  <dcterms:modified xsi:type="dcterms:W3CDTF">2021-10-11T20:11:47Z</dcterms:modified>
</cp:coreProperties>
</file>