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Tuesdays with Morrie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vigorous action or effort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show strong disapproval of or to sentence to punishment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completely forgotten or unknown; nothingness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favoring drastic political, economic, or social reforms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having mixed feelings or contradictory ideas about something or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pleasure and sadness that is caused by remembering something from the past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tendency toward a certain condition or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great pleasure or delight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rise or float in the air, especially as a result of a supernatural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cheerful or lively manner of speaking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Tuesdays with Morrie Vocab</dc:title>
  <dcterms:created xsi:type="dcterms:W3CDTF">2021-10-11T20:10:05Z</dcterms:created>
  <dcterms:modified xsi:type="dcterms:W3CDTF">2021-10-11T20:10:05Z</dcterms:modified>
</cp:coreProperties>
</file>