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 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intrude without invitation or welcome.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 or decease.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understandable; incomprehensible.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Likely to occur at any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to talking about oneself; vain.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Agreeable to reason; reasonable.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Wistful desire to return to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saying embodying a general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humble.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Uncertainty or fluctuation.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satisfied.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withdrawn or isolated.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or shared in common by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removal for diagnostic study of a piece of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putting off; postpone.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utilize, especially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Mourned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Distrusting or disparaging the motives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Wasted, withered, shriveled.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Loud uproar or noise.</w:t>
            </w:r>
          </w:p>
        </w:tc>
      </w:tr>
    </w:tbl>
    <w:p>
      <w:pPr>
        <w:pStyle w:val="WordBankLarge"/>
      </w:pPr>
      <w:r>
        <w:t xml:space="preserve">   Biopsy    </w:t>
      </w:r>
      <w:r>
        <w:t xml:space="preserve">   Demise    </w:t>
      </w:r>
      <w:r>
        <w:t xml:space="preserve">   Insatiable    </w:t>
      </w:r>
      <w:r>
        <w:t xml:space="preserve">   Aphorism    </w:t>
      </w:r>
      <w:r>
        <w:t xml:space="preserve">   Humility    </w:t>
      </w:r>
      <w:r>
        <w:t xml:space="preserve">   Deferments    </w:t>
      </w:r>
      <w:r>
        <w:t xml:space="preserve">   Lamented    </w:t>
      </w:r>
      <w:r>
        <w:t xml:space="preserve">   Alienation    </w:t>
      </w:r>
      <w:r>
        <w:t xml:space="preserve">   Atrophied    </w:t>
      </w:r>
      <w:r>
        <w:t xml:space="preserve">   Cynical    </w:t>
      </w:r>
      <w:r>
        <w:t xml:space="preserve">   Rational    </w:t>
      </w:r>
      <w:r>
        <w:t xml:space="preserve">   Intrusive    </w:t>
      </w:r>
      <w:r>
        <w:t xml:space="preserve">   Clamoring    </w:t>
      </w:r>
      <w:r>
        <w:t xml:space="preserve">   Nostalgia    </w:t>
      </w:r>
      <w:r>
        <w:t xml:space="preserve">   Imminent    </w:t>
      </w:r>
      <w:r>
        <w:t xml:space="preserve">   Ambivalence    </w:t>
      </w:r>
      <w:r>
        <w:t xml:space="preserve">   Egotistical    </w:t>
      </w:r>
      <w:r>
        <w:t xml:space="preserve">   Communal    </w:t>
      </w:r>
      <w:r>
        <w:t xml:space="preserve">   Exploited    </w:t>
      </w:r>
      <w:r>
        <w:t xml:space="preserve">   Indecipherable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 Vocabulary 1</dc:title>
  <dcterms:created xsi:type="dcterms:W3CDTF">2021-10-11T20:11:01Z</dcterms:created>
  <dcterms:modified xsi:type="dcterms:W3CDTF">2021-10-11T20:11:01Z</dcterms:modified>
</cp:coreProperties>
</file>