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Ted koppel want from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Morrie's son; a computer expert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Morrie and Mitch create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Professor and life coach to Mitch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does morrie have his funeral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nurses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genre is tuesdays with Morrie?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class did Morrie teach as a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detected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times does Morrie get interviewed?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Mitch and Morrie make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who took care of Morrie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does Morrie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catched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point of view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Mitch get in Detroit?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Morrie and Mitch meet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Mitch get back in touch with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Morrie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Morries son; a journalist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Mitch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Mitch  brought what to Morrie on tuesdays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did Morrie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Mitch call Morrie?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2022-09-09T21:11:44Z</dcterms:created>
  <dcterms:modified xsi:type="dcterms:W3CDTF">2022-09-09T21:11:44Z</dcterms:modified>
</cp:coreProperties>
</file>