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Tuesdays with Morrie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 hosted by Ted Koppel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Mitch want to become when he graduated college?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disease does Morrie get diagnosed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Mitch bring each week as a contribution to the relationship?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does Morrie want to be reincarnated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Connie is Morrie's...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Morrie do as an alternative to a normal funeral?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 and friend of Morrie.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 each other or...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Morrie's Wife.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 always...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Tuesdays with Morrie</dc:title>
  <dcterms:created xsi:type="dcterms:W3CDTF">2021-10-11T20:10:52Z</dcterms:created>
  <dcterms:modified xsi:type="dcterms:W3CDTF">2021-10-11T20:10:52Z</dcterms:modified>
</cp:coreProperties>
</file>