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Tuesdays with Morrie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Morrie's Interviewer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Symbolizes society's main source of fulfillment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story's 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story's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Mitch's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part of Morrie's personal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Symbolizes Morrie's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 years of being an influential college professor, Morrie Schwartz is diagnosed with ALS and reconnects with a past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Memoir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Life and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Mitch lives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Morrie's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Morrie's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"Tuesdays with Morrie"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Morrie's diagnosis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book's main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Morrie's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story's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Symbolizes Morrie's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Mitch remembers Morrie's voice after he 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Mitch brings Morrie every Tuesday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Mitch goes to visit Morrie's grave every Tuesday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book ends on a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 </dc:title>
  <dcterms:created xsi:type="dcterms:W3CDTF">2021-10-11T20:10:56Z</dcterms:created>
  <dcterms:modified xsi:type="dcterms:W3CDTF">2021-10-11T20:10:56Z</dcterms:modified>
</cp:coreProperties>
</file>