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NEWS    </w:t>
      </w:r>
      <w:r>
        <w:t xml:space="preserve">   PROFESSOR    </w:t>
      </w:r>
      <w:r>
        <w:t xml:space="preserve">   TAPE RECORDER    </w:t>
      </w:r>
      <w:r>
        <w:t xml:space="preserve">   DETROIT FREE PRESS    </w:t>
      </w:r>
      <w:r>
        <w:t xml:space="preserve">   BOSTON    </w:t>
      </w:r>
      <w:r>
        <w:t xml:space="preserve">   KOPPEL    </w:t>
      </w:r>
      <w:r>
        <w:t xml:space="preserve">   SPORTS WRITER    </w:t>
      </w:r>
      <w:r>
        <w:t xml:space="preserve">   GAZELLE    </w:t>
      </w:r>
      <w:r>
        <w:t xml:space="preserve">   BREATHE    </w:t>
      </w:r>
      <w:r>
        <w:t xml:space="preserve">   DANCING    </w:t>
      </w:r>
      <w:r>
        <w:t xml:space="preserve">   EMOTIONS    </w:t>
      </w:r>
      <w:r>
        <w:t xml:space="preserve">   NIGHTLINE    </w:t>
      </w:r>
      <w:r>
        <w:t xml:space="preserve">   COMPASSION    </w:t>
      </w:r>
      <w:r>
        <w:t xml:space="preserve">   DEATH    </w:t>
      </w:r>
      <w:r>
        <w:t xml:space="preserve">   LOVE    </w:t>
      </w:r>
      <w:r>
        <w:t xml:space="preserve">   JAPANESE MAPLE    </w:t>
      </w:r>
      <w:r>
        <w:t xml:space="preserve">   CHARLOTTE    </w:t>
      </w:r>
      <w:r>
        <w:t xml:space="preserve">   ALS    </w:t>
      </w:r>
      <w:r>
        <w:t xml:space="preserve">   BRANDEIS    </w:t>
      </w:r>
      <w:r>
        <w:t xml:space="preserve">   MITCH    </w:t>
      </w:r>
      <w:r>
        <w:t xml:space="preserve">   MORRIE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2021-10-11T20:11:03Z</dcterms:created>
  <dcterms:modified xsi:type="dcterms:W3CDTF">2021-10-11T20:11:03Z</dcterms:modified>
</cp:coreProperties>
</file>