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Tuesdays with Morrie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1978    </w:t>
      </w:r>
      <w:r>
        <w:t xml:space="preserve">   1994    </w:t>
      </w:r>
      <w:r>
        <w:t xml:space="preserve">   a church    </w:t>
      </w:r>
      <w:r>
        <w:t xml:space="preserve">   A funeral    </w:t>
      </w:r>
      <w:r>
        <w:t xml:space="preserve">   A tan brief case    </w:t>
      </w:r>
      <w:r>
        <w:t xml:space="preserve">   Brandeis University    </w:t>
      </w:r>
      <w:r>
        <w:t xml:space="preserve">   Charlotte    </w:t>
      </w:r>
      <w:r>
        <w:t xml:space="preserve">   Dancing    </w:t>
      </w:r>
      <w:r>
        <w:t xml:space="preserve">   Janine    </w:t>
      </w:r>
      <w:r>
        <w:t xml:space="preserve">   Journalism    </w:t>
      </w:r>
      <w:r>
        <w:t xml:space="preserve">   Morrie    </w:t>
      </w:r>
      <w:r>
        <w:t xml:space="preserve">   New Jersey    </w:t>
      </w:r>
      <w:r>
        <w:t xml:space="preserve">   Pancreatic cancer    </w:t>
      </w:r>
      <w:r>
        <w:t xml:space="preserve">   sports writer    </w:t>
      </w:r>
      <w:r>
        <w:t xml:space="preserve">   Tuesday people    </w:t>
      </w:r>
      <w:r>
        <w:t xml:space="preserve">   uncle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Tuesdays with Morrie </dc:title>
  <dcterms:created xsi:type="dcterms:W3CDTF">2021-10-11T20:11:08Z</dcterms:created>
  <dcterms:modified xsi:type="dcterms:W3CDTF">2021-10-11T20:11:08Z</dcterms:modified>
</cp:coreProperties>
</file>