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Tuesdays with Morrie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tuesday    </w:t>
      </w:r>
      <w:r>
        <w:t xml:space="preserve">   morrie    </w:t>
      </w:r>
      <w:r>
        <w:t xml:space="preserve">   mitch    </w:t>
      </w:r>
      <w:r>
        <w:t xml:space="preserve">   charlotte    </w:t>
      </w:r>
      <w:r>
        <w:t xml:space="preserve">   wheelchair    </w:t>
      </w:r>
      <w:r>
        <w:t xml:space="preserve">   tango    </w:t>
      </w:r>
      <w:r>
        <w:t xml:space="preserve">   hibiscus    </w:t>
      </w:r>
      <w:r>
        <w:t xml:space="preserve">   syllabus    </w:t>
      </w:r>
      <w:r>
        <w:t xml:space="preserve">   semester    </w:t>
      </w:r>
      <w:r>
        <w:t xml:space="preserve">   lou gehrig    </w:t>
      </w:r>
      <w:r>
        <w:t xml:space="preserve">   biopsy    </w:t>
      </w:r>
      <w:r>
        <w:t xml:space="preserve">   urinate    </w:t>
      </w:r>
      <w:r>
        <w:t xml:space="preserve">   social psychology    </w:t>
      </w:r>
      <w:r>
        <w:t xml:space="preserve">   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Tuesdays with Morrie</dc:title>
  <dcterms:created xsi:type="dcterms:W3CDTF">2021-10-11T20:10:03Z</dcterms:created>
  <dcterms:modified xsi:type="dcterms:W3CDTF">2021-10-11T20:10:03Z</dcterms:modified>
</cp:coreProperties>
</file>