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Tuesdays with Morrie (pgs 1-11)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speaks by divine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relating to neurology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central nervous system stimulant that increases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science of mental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book usually having a paper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digestive organs between the stomach and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based on random choice or personal whim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meaning the same or nearly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incapable of being explained or accounted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mixer incorporating a coil of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secretion in response to stress, stimulating nerve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 Gehrigs Disease - thickening of in motor tracts of spinal cord causing muscle atrophy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pithy instructive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arbitarily or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associate that one works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concise and full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respiratory disorder characterized by wheezing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bunch or cluster of strands, as of grass, hair,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conspicuous in position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lacking grace or skill in manner or movement or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place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Tuesdays with Morrie (pgs 1-11)</dc:title>
  <dcterms:created xsi:type="dcterms:W3CDTF">2021-10-11T20:11:24Z</dcterms:created>
  <dcterms:modified xsi:type="dcterms:W3CDTF">2021-10-11T20:11:24Z</dcterms:modified>
</cp:coreProperties>
</file>